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c2b5" w14:textId="1fac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Start w:name="z27" w:id="4"/>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4"/>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5"/>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5"/>
    <w:bookmarkStart w:name="z29" w:id="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6"/>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7"/>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7"/>
    <w:bookmarkStart w:name="z31" w:id="8"/>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8"/>
    <w:bookmarkStart w:name="z32" w:id="9"/>
    <w:p>
      <w:pPr>
        <w:spacing w:after="0"/>
        <w:ind w:left="0"/>
        <w:jc w:val="both"/>
      </w:pPr>
      <w:r>
        <w:rPr>
          <w:rFonts w:ascii="Times New Roman"/>
          <w:b w:val="false"/>
          <w:i w:val="false"/>
          <w:color w:val="000000"/>
          <w:sz w:val="28"/>
        </w:rPr>
        <w:t>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Педагогтік әдеп</w:t>
      </w:r>
    </w:p>
    <w:bookmarkStart w:name="z33" w:id="10"/>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0"/>
    <w:bookmarkStart w:name="z34" w:id="11"/>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1"/>
    <w:bookmarkStart w:name="z35" w:id="12"/>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2"/>
    <w:p>
      <w:pPr>
        <w:spacing w:after="0"/>
        <w:ind w:left="0"/>
        <w:jc w:val="both"/>
      </w:pPr>
      <w:r>
        <w:rPr>
          <w:rFonts w:ascii="Times New Roman"/>
          <w:b/>
          <w:i w:val="false"/>
          <w:color w:val="000000"/>
          <w:sz w:val="28"/>
        </w:rPr>
        <w:t>6-бап. Педагогтің кәсіптік қызметін қамтамасыз ету</w:t>
      </w:r>
    </w:p>
    <w:bookmarkStart w:name="z36" w:id="13"/>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3"/>
    <w:bookmarkStart w:name="z37" w:id="14"/>
    <w:p>
      <w:pPr>
        <w:spacing w:after="0"/>
        <w:ind w:left="0"/>
        <w:jc w:val="both"/>
      </w:pPr>
      <w:r>
        <w:rPr>
          <w:rFonts w:ascii="Times New Roman"/>
          <w:b w:val="false"/>
          <w:i w:val="false"/>
          <w:color w:val="000000"/>
          <w:sz w:val="28"/>
        </w:rPr>
        <w:t>
      2. Педагог кәсіптік қызметін жүзеге асыру кезінде:</w:t>
      </w:r>
    </w:p>
    <w:bookmarkEnd w:id="14"/>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5"/>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5"/>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6"/>
    <w:p>
      <w:pPr>
        <w:spacing w:after="0"/>
        <w:ind w:left="0"/>
        <w:jc w:val="both"/>
      </w:pPr>
      <w:r>
        <w:rPr>
          <w:rFonts w:ascii="Times New Roman"/>
          <w:b w:val="false"/>
          <w:i w:val="false"/>
          <w:color w:val="000000"/>
          <w:sz w:val="28"/>
        </w:rPr>
        <w:t>
      1. Кәсіптік қызметін жүзеге асыру кезінде педагогтің:</w:t>
      </w:r>
    </w:p>
    <w:bookmarkEnd w:id="16"/>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w:t>
      </w:r>
      <w:r>
        <w:rPr>
          <w:rFonts w:ascii="Times New Roman"/>
          <w:b w:val="false"/>
          <w:i w:val="false"/>
          <w:color w:val="000000"/>
          <w:sz w:val="28"/>
          <w:u w:val="single"/>
        </w:rPr>
        <w:t xml:space="preserve"> </w:t>
      </w: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7"/>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18"/>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8"/>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19"/>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19"/>
    <w:bookmarkStart w:name="z43" w:id="20"/>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0"/>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1"/>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1"/>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2"/>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2"/>
    <w:bookmarkStart w:name="z46" w:id="23"/>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4"/>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4"/>
    <w:bookmarkStart w:name="z48" w:id="25"/>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5"/>
    <w:bookmarkStart w:name="z78" w:id="26"/>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6"/>
    <w:bookmarkStart w:name="z49" w:id="27"/>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7"/>
    <w:p>
      <w:pPr>
        <w:spacing w:after="0"/>
        <w:ind w:left="0"/>
        <w:jc w:val="both"/>
      </w:pPr>
      <w:r>
        <w:rPr>
          <w:rFonts w:ascii="Times New Roman"/>
          <w:b w:val="false"/>
          <w:i w:val="false"/>
          <w:color w:val="000000"/>
          <w:sz w:val="28"/>
        </w:rPr>
        <w:t>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Заңына сәйкес бюджет қаражаты есебінен біржолғы сыйақымен көтермеленеді.</w:t>
      </w:r>
    </w:p>
    <w:bookmarkStart w:name="z50" w:id="28"/>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8"/>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29"/>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0"/>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0"/>
    <w:bookmarkStart w:name="z53" w:id="31"/>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1"/>
    <w:bookmarkStart w:name="z54" w:id="32"/>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2"/>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3"/>
    <w:p>
      <w:pPr>
        <w:spacing w:after="0"/>
        <w:ind w:left="0"/>
        <w:jc w:val="both"/>
      </w:pPr>
      <w:r>
        <w:rPr>
          <w:rFonts w:ascii="Times New Roman"/>
          <w:b w:val="false"/>
          <w:i w:val="false"/>
          <w:color w:val="000000"/>
          <w:sz w:val="28"/>
        </w:rPr>
        <w:t>
      1. Педагогтерге:</w:t>
      </w:r>
    </w:p>
    <w:bookmarkEnd w:id="33"/>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6" w:id="34"/>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4"/>
    <w:bookmarkStart w:name="z57" w:id="35"/>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5"/>
    <w:bookmarkStart w:name="z58" w:id="36"/>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6"/>
    <w:bookmarkStart w:name="z59" w:id="37"/>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7"/>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8"/>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8"/>
    <w:bookmarkStart w:name="z61" w:id="39"/>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39"/>
    <w:p>
      <w:pPr>
        <w:spacing w:after="0"/>
        <w:ind w:left="0"/>
        <w:jc w:val="both"/>
      </w:pPr>
      <w:r>
        <w:rPr>
          <w:rFonts w:ascii="Times New Roman"/>
          <w:b/>
          <w:i w:val="false"/>
          <w:color w:val="000000"/>
          <w:sz w:val="28"/>
        </w:rPr>
        <w:t>13-бап. Тәлімгерлік</w:t>
      </w:r>
    </w:p>
    <w:bookmarkStart w:name="z62" w:id="40"/>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0"/>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1"/>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1"/>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2"/>
    <w:p>
      <w:pPr>
        <w:spacing w:after="0"/>
        <w:ind w:left="0"/>
        <w:jc w:val="both"/>
      </w:pPr>
      <w:r>
        <w:rPr>
          <w:rFonts w:ascii="Times New Roman"/>
          <w:b w:val="false"/>
          <w:i w:val="false"/>
          <w:color w:val="000000"/>
          <w:sz w:val="28"/>
        </w:rPr>
        <w:t>
      1. Педагог:</w:t>
      </w:r>
    </w:p>
    <w:bookmarkEnd w:id="42"/>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арнаулы әлеуметтік қызметтерге мұқтаж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3"/>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Педагогтік әдеп жөніндегі кеңес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Start w:name="z67" w:id="44"/>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5"/>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5"/>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6"/>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6"/>
    <w:p>
      <w:pPr>
        <w:spacing w:after="0"/>
        <w:ind w:left="0"/>
        <w:jc w:val="both"/>
      </w:pPr>
      <w:r>
        <w:rPr>
          <w:rFonts w:ascii="Times New Roman"/>
          <w:b/>
          <w:i w:val="false"/>
          <w:color w:val="000000"/>
          <w:sz w:val="28"/>
        </w:rPr>
        <w:t>17-бап. Педагогті кәсіптік даярлау</w:t>
      </w:r>
    </w:p>
    <w:bookmarkStart w:name="z70" w:id="47"/>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7"/>
    <w:bookmarkStart w:name="z71" w:id="48"/>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48"/>
    <w:p>
      <w:pPr>
        <w:spacing w:after="0"/>
        <w:ind w:left="0"/>
        <w:jc w:val="both"/>
      </w:pPr>
      <w:r>
        <w:rPr>
          <w:rFonts w:ascii="Times New Roman"/>
          <w:b/>
          <w:i w:val="false"/>
          <w:color w:val="000000"/>
          <w:sz w:val="28"/>
        </w:rPr>
        <w:t>18-бап. Педагогтің біліктілігін арттыру</w:t>
      </w:r>
    </w:p>
    <w:bookmarkStart w:name="z72" w:id="49"/>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49"/>
    <w:bookmarkStart w:name="z73" w:id="50"/>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0"/>
    <w:bookmarkStart w:name="z74" w:id="51"/>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1"/>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2"/>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2"/>
    <w:bookmarkStart w:name="z76" w:id="53"/>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3"/>
    <w:p>
      <w:pPr>
        <w:spacing w:after="0"/>
        <w:ind w:left="0"/>
        <w:jc w:val="both"/>
      </w:pPr>
      <w:r>
        <w:rPr>
          <w:rFonts w:ascii="Times New Roman"/>
          <w:b/>
          <w:i w:val="false"/>
          <w:color w:val="000000"/>
          <w:sz w:val="28"/>
        </w:rPr>
        <w:t>21-бап. Осы Заңды қолданысқа енгізу тәртібі</w:t>
      </w:r>
    </w:p>
    <w:bookmarkStart w:name="z77" w:id="54"/>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